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D6A5" w14:textId="4379B3A1" w:rsidR="00F15F52" w:rsidRDefault="005212C5" w:rsidP="00F15F52">
      <w:pPr>
        <w:pStyle w:val="Datum"/>
        <w:jc w:val="center"/>
        <w:rPr>
          <w:b/>
          <w:bCs/>
          <w:color w:val="auto"/>
          <w:sz w:val="48"/>
          <w:szCs w:val="48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EED0945" wp14:editId="67169393">
            <wp:simplePos x="0" y="0"/>
            <wp:positionH relativeFrom="margin">
              <wp:posOffset>528320</wp:posOffset>
            </wp:positionH>
            <wp:positionV relativeFrom="margin">
              <wp:posOffset>3213735</wp:posOffset>
            </wp:positionV>
            <wp:extent cx="3784600" cy="5323205"/>
            <wp:effectExtent l="0" t="7303" r="0" b="0"/>
            <wp:wrapSquare wrapText="bothSides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80" b="48241"/>
                    <a:stretch/>
                  </pic:blipFill>
                  <pic:spPr bwMode="auto">
                    <a:xfrm rot="5400000">
                      <a:off x="0" y="0"/>
                      <a:ext cx="3784600" cy="532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C3331CA" wp14:editId="36A852A8">
            <wp:simplePos x="0" y="0"/>
            <wp:positionH relativeFrom="margin">
              <wp:posOffset>454660</wp:posOffset>
            </wp:positionH>
            <wp:positionV relativeFrom="margin">
              <wp:posOffset>-989965</wp:posOffset>
            </wp:positionV>
            <wp:extent cx="3916680" cy="5289550"/>
            <wp:effectExtent l="0" t="635" r="6985" b="6985"/>
            <wp:wrapSquare wrapText="bothSides"/>
            <wp:docPr id="3" name="Grafik 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isch enthält.&#10;&#10;Automatisch generierte Beschreibu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40" b="48586"/>
                    <a:stretch/>
                  </pic:blipFill>
                  <pic:spPr bwMode="auto">
                    <a:xfrm rot="5400000">
                      <a:off x="0" y="0"/>
                      <a:ext cx="3916680" cy="528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03244B" w14:textId="1574808B" w:rsidR="00F15F52" w:rsidRPr="00F15F52" w:rsidRDefault="00F15F52" w:rsidP="00F15F52">
      <w:pPr>
        <w:rPr>
          <w:color w:val="auto"/>
        </w:rPr>
      </w:pPr>
    </w:p>
    <w:sectPr w:rsidR="00F15F52" w:rsidRPr="00F15F52" w:rsidSect="00B37FC4">
      <w:footerReference w:type="default" r:id="rId13"/>
      <w:footerReference w:type="first" r:id="rId14"/>
      <w:pgSz w:w="11906" w:h="16838" w:code="9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2BB6" w14:textId="77777777" w:rsidR="00223B0D" w:rsidRDefault="00223B0D">
      <w:pPr>
        <w:spacing w:after="0" w:line="240" w:lineRule="auto"/>
      </w:pPr>
      <w:r>
        <w:separator/>
      </w:r>
    </w:p>
    <w:p w14:paraId="18C991A1" w14:textId="77777777" w:rsidR="00223B0D" w:rsidRDefault="00223B0D"/>
  </w:endnote>
  <w:endnote w:type="continuationSeparator" w:id="0">
    <w:p w14:paraId="639927E3" w14:textId="77777777" w:rsidR="00223B0D" w:rsidRDefault="00223B0D">
      <w:pPr>
        <w:spacing w:after="0" w:line="240" w:lineRule="auto"/>
      </w:pPr>
      <w:r>
        <w:continuationSeparator/>
      </w:r>
    </w:p>
    <w:p w14:paraId="059C0FDD" w14:textId="77777777" w:rsidR="00223B0D" w:rsidRDefault="00223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33FA" w14:textId="77777777" w:rsidR="00A763AE" w:rsidRDefault="008D0AA7" w:rsidP="00757E9C">
    <w:pPr>
      <w:pStyle w:val="FuzeileFortsetzung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16318A2" wp14:editId="31B4F34B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Fußzeilenfortsetzung" descr="Horizontaler gekrümmter Zweig mit einem sitzenden Vogel links und einem darüber fliegenden Vogel rech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uppe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ihand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ihand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ihand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ihand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uppe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ihand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uppe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ihand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ihand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ihand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ihand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D23BB2" id="Fußzeilenfortsetzung" o:spid="_x0000_s1026" alt="Horizontaler gekrümmter Zweig mit einem sitzenden Vogel links und einem darüber fliegenden Vogel rechts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">
              <v:group id="Gruppe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ihand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ihand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ihand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ihand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uppe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ihand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uppe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ihand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ihand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ihand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ihand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rPr>
        <w:lang w:bidi="de-DE"/>
      </w:rPr>
      <w:t xml:space="preserve">Seite </w:t>
    </w:r>
    <w:r w:rsidR="00757E9C">
      <w:rPr>
        <w:lang w:bidi="de-DE"/>
      </w:rPr>
      <w:fldChar w:fldCharType="begin"/>
    </w:r>
    <w:r w:rsidR="00757E9C">
      <w:rPr>
        <w:lang w:bidi="de-DE"/>
      </w:rPr>
      <w:instrText xml:space="preserve"> Page \# 0# </w:instrText>
    </w:r>
    <w:r w:rsidR="00757E9C">
      <w:rPr>
        <w:lang w:bidi="de-DE"/>
      </w:rPr>
      <w:fldChar w:fldCharType="separate"/>
    </w:r>
    <w:r w:rsidR="00B37FC4">
      <w:rPr>
        <w:noProof/>
        <w:lang w:bidi="de-DE"/>
      </w:rPr>
      <w:t xml:space="preserve">0 </w:t>
    </w:r>
    <w:r w:rsidR="00757E9C">
      <w:rPr>
        <w:lang w:bidi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DF9F" w14:textId="6C00037D" w:rsidR="00752FC4" w:rsidRDefault="00752FC4" w:rsidP="000227E9">
    <w:pPr>
      <w:pStyle w:val="Fuzeile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E3E0" w14:textId="77777777" w:rsidR="00223B0D" w:rsidRDefault="00223B0D">
      <w:pPr>
        <w:spacing w:after="0" w:line="240" w:lineRule="auto"/>
      </w:pPr>
      <w:r>
        <w:separator/>
      </w:r>
    </w:p>
    <w:p w14:paraId="206BE331" w14:textId="77777777" w:rsidR="00223B0D" w:rsidRDefault="00223B0D"/>
  </w:footnote>
  <w:footnote w:type="continuationSeparator" w:id="0">
    <w:p w14:paraId="642825A2" w14:textId="77777777" w:rsidR="00223B0D" w:rsidRDefault="00223B0D">
      <w:pPr>
        <w:spacing w:after="0" w:line="240" w:lineRule="auto"/>
      </w:pPr>
      <w:r>
        <w:continuationSeparator/>
      </w:r>
    </w:p>
    <w:p w14:paraId="7338B14F" w14:textId="77777777" w:rsidR="00223B0D" w:rsidRDefault="00223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6362134">
    <w:abstractNumId w:val="9"/>
  </w:num>
  <w:num w:numId="2" w16cid:durableId="1966811585">
    <w:abstractNumId w:val="7"/>
  </w:num>
  <w:num w:numId="3" w16cid:durableId="443887735">
    <w:abstractNumId w:val="6"/>
  </w:num>
  <w:num w:numId="4" w16cid:durableId="957567641">
    <w:abstractNumId w:val="5"/>
  </w:num>
  <w:num w:numId="5" w16cid:durableId="136536855">
    <w:abstractNumId w:val="4"/>
  </w:num>
  <w:num w:numId="6" w16cid:durableId="1959987859">
    <w:abstractNumId w:val="8"/>
  </w:num>
  <w:num w:numId="7" w16cid:durableId="1722094757">
    <w:abstractNumId w:val="3"/>
  </w:num>
  <w:num w:numId="8" w16cid:durableId="323093954">
    <w:abstractNumId w:val="2"/>
  </w:num>
  <w:num w:numId="9" w16cid:durableId="2002342048">
    <w:abstractNumId w:val="1"/>
  </w:num>
  <w:num w:numId="10" w16cid:durableId="51734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52"/>
    <w:rsid w:val="000115CE"/>
    <w:rsid w:val="000227E9"/>
    <w:rsid w:val="000738C5"/>
    <w:rsid w:val="000828F4"/>
    <w:rsid w:val="000A7F86"/>
    <w:rsid w:val="000F51EC"/>
    <w:rsid w:val="000F7122"/>
    <w:rsid w:val="001B689C"/>
    <w:rsid w:val="00200635"/>
    <w:rsid w:val="00223B0D"/>
    <w:rsid w:val="0038000D"/>
    <w:rsid w:val="00385ACF"/>
    <w:rsid w:val="00477474"/>
    <w:rsid w:val="00480B7F"/>
    <w:rsid w:val="004A1893"/>
    <w:rsid w:val="004C4A44"/>
    <w:rsid w:val="005125BB"/>
    <w:rsid w:val="005212C5"/>
    <w:rsid w:val="00537F9C"/>
    <w:rsid w:val="00553A27"/>
    <w:rsid w:val="00572222"/>
    <w:rsid w:val="005D3DA6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A763AE"/>
    <w:rsid w:val="00B37FC4"/>
    <w:rsid w:val="00B63133"/>
    <w:rsid w:val="00BC0F0A"/>
    <w:rsid w:val="00C11980"/>
    <w:rsid w:val="00D04123"/>
    <w:rsid w:val="00DC7840"/>
    <w:rsid w:val="00F15F52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74499"/>
  <w15:chartTrackingRefBased/>
  <w15:docId w15:val="{CFC49CD0-F502-45A0-A9E2-72D1A658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122"/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133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133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Standard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Kontaktinfos">
    <w:name w:val="Kontaktinfos"/>
    <w:basedOn w:val="Standard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pPr>
      <w:spacing w:before="720" w:after="960"/>
    </w:pPr>
  </w:style>
  <w:style w:type="character" w:customStyle="1" w:styleId="DatumZchn">
    <w:name w:val="Datum Zchn"/>
    <w:basedOn w:val="Absatz-Standardschriftart"/>
    <w:link w:val="Datum"/>
    <w:uiPriority w:val="4"/>
    <w:rsid w:val="00752FC4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pPr>
      <w:spacing w:after="4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752FC4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lenraster">
    <w:name w:val="Table Grid"/>
    <w:basedOn w:val="NormaleTabelle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itternetztabelle1hell">
    <w:name w:val="Grid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CA2C0F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2">
    <w:name w:val="List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3">
    <w:name w:val="List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styleId="EinfacheTabelle1">
    <w:name w:val="Plain Table 1"/>
    <w:basedOn w:val="NormaleTabelle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basedOn w:val="Standard"/>
    <w:next w:val="Standard"/>
    <w:link w:val="AnredeZchn"/>
    <w:uiPriority w:val="5"/>
    <w:qFormat/>
    <w:rsid w:val="00572222"/>
  </w:style>
  <w:style w:type="character" w:customStyle="1" w:styleId="AnredeZchn">
    <w:name w:val="Anrede Zchn"/>
    <w:basedOn w:val="Absatz-Standardschriftart"/>
    <w:link w:val="Anrede"/>
    <w:uiPriority w:val="5"/>
    <w:rsid w:val="00752FC4"/>
  </w:style>
  <w:style w:type="paragraph" w:styleId="Unterschrift">
    <w:name w:val="Signature"/>
    <w:basedOn w:val="Standard"/>
    <w:next w:val="Standard"/>
    <w:link w:val="UnterschriftZchn"/>
    <w:uiPriority w:val="7"/>
    <w:qFormat/>
    <w:rsid w:val="008D0AA7"/>
  </w:style>
  <w:style w:type="character" w:customStyle="1" w:styleId="UnterschriftZchn">
    <w:name w:val="Unterschrift Zchn"/>
    <w:basedOn w:val="Absatz-Standardschriftart"/>
    <w:link w:val="Unterschrift"/>
    <w:uiPriority w:val="7"/>
    <w:rsid w:val="008D0AA7"/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fik">
    <w:name w:val="Grafik"/>
    <w:basedOn w:val="Standard"/>
    <w:next w:val="Kontaktinfos"/>
    <w:uiPriority w:val="2"/>
    <w:qFormat/>
    <w:rsid w:val="00752FC4"/>
    <w:pPr>
      <w:spacing w:after="320"/>
      <w:ind w:right="144"/>
      <w:jc w:val="right"/>
    </w:pPr>
  </w:style>
  <w:style w:type="paragraph" w:customStyle="1" w:styleId="FuzeileFortsetzung">
    <w:name w:val="Fußzeile – Fortsetzung"/>
    <w:basedOn w:val="Standard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h%20Gerhard\AppData\Roaming\Microsoft\Templates\Privater%20Briefkopf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3029F-AD18-4D23-834D-FB7CF400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Privater Briefkopf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Gerhard</dc:creator>
  <cp:lastModifiedBy>Claudia</cp:lastModifiedBy>
  <cp:revision>2</cp:revision>
  <cp:lastPrinted>2021-06-19T12:10:00Z</cp:lastPrinted>
  <dcterms:created xsi:type="dcterms:W3CDTF">2022-08-17T18:51:00Z</dcterms:created>
  <dcterms:modified xsi:type="dcterms:W3CDTF">2022-08-17T18:51:00Z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